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15AE" w14:textId="0E6147B9" w:rsidR="00274005" w:rsidRPr="0088415C" w:rsidRDefault="009345B0">
      <w:pPr>
        <w:pStyle w:val="Tittel"/>
        <w:rPr>
          <w:lang w:val="nb-NO"/>
        </w:rPr>
      </w:pPr>
      <w:r w:rsidRPr="0088415C">
        <w:rPr>
          <w:lang w:val="nb-NO"/>
        </w:rPr>
        <w:t xml:space="preserve">Utmeldingsskjema </w:t>
      </w:r>
      <w:r w:rsidR="0088415C">
        <w:rPr>
          <w:lang w:val="nb-NO"/>
        </w:rPr>
        <w:t>Den Katolske Kirke</w:t>
      </w:r>
    </w:p>
    <w:p w14:paraId="4EB9B7DC" w14:textId="06654135" w:rsidR="00274005" w:rsidRPr="0088415C" w:rsidRDefault="009345B0">
      <w:pPr>
        <w:rPr>
          <w:lang w:val="nb-NO"/>
        </w:rPr>
      </w:pPr>
      <w:r w:rsidRPr="0088415C">
        <w:rPr>
          <w:lang w:val="nb-NO"/>
        </w:rPr>
        <w:t>Navn:</w:t>
      </w:r>
      <w:r w:rsidR="0088415C">
        <w:rPr>
          <w:lang w:val="nb-NO"/>
        </w:rPr>
        <w:tab/>
      </w:r>
      <w:r w:rsidR="0088415C">
        <w:rPr>
          <w:lang w:val="nb-NO"/>
        </w:rPr>
        <w:tab/>
      </w:r>
      <w:r w:rsidR="0088415C">
        <w:rPr>
          <w:lang w:val="nb-NO"/>
        </w:rPr>
        <w:tab/>
      </w:r>
      <w:r w:rsidR="0088415C">
        <w:rPr>
          <w:lang w:val="nb-NO"/>
        </w:rPr>
        <w:tab/>
        <w:t xml:space="preserve"> _____________________________</w:t>
      </w:r>
      <w:r w:rsidR="00031BD6">
        <w:rPr>
          <w:lang w:val="nb-NO"/>
        </w:rPr>
        <w:t>________________</w:t>
      </w:r>
    </w:p>
    <w:p w14:paraId="45CF524E" w14:textId="3DC21425" w:rsidR="00274005" w:rsidRPr="0088415C" w:rsidRDefault="009345B0">
      <w:pPr>
        <w:rPr>
          <w:lang w:val="nb-NO"/>
        </w:rPr>
      </w:pPr>
      <w:r w:rsidRPr="0088415C">
        <w:rPr>
          <w:lang w:val="nb-NO"/>
        </w:rPr>
        <w:t>Fødselsnummer (11 siffer):</w:t>
      </w:r>
      <w:r w:rsidR="0088415C">
        <w:rPr>
          <w:lang w:val="nb-NO"/>
        </w:rPr>
        <w:t xml:space="preserve"> </w:t>
      </w:r>
      <w:r w:rsidR="0088415C">
        <w:rPr>
          <w:lang w:val="nb-NO"/>
        </w:rPr>
        <w:tab/>
        <w:t>______________________</w:t>
      </w:r>
    </w:p>
    <w:p w14:paraId="3D955CF1" w14:textId="7F7A9EC3" w:rsidR="00274005" w:rsidRPr="0088415C" w:rsidRDefault="009345B0">
      <w:pPr>
        <w:rPr>
          <w:lang w:val="nb-NO"/>
        </w:rPr>
      </w:pPr>
      <w:r w:rsidRPr="0088415C">
        <w:rPr>
          <w:lang w:val="nb-NO"/>
        </w:rPr>
        <w:t>Adresse:</w:t>
      </w:r>
      <w:r w:rsidR="0088415C">
        <w:rPr>
          <w:lang w:val="nb-NO"/>
        </w:rPr>
        <w:tab/>
      </w:r>
      <w:r w:rsidR="0088415C">
        <w:rPr>
          <w:lang w:val="nb-NO"/>
        </w:rPr>
        <w:tab/>
      </w:r>
      <w:r w:rsidR="0088415C">
        <w:rPr>
          <w:lang w:val="nb-NO"/>
        </w:rPr>
        <w:tab/>
        <w:t xml:space="preserve"> ___________________________________</w:t>
      </w:r>
      <w:r w:rsidR="00031BD6">
        <w:rPr>
          <w:lang w:val="nb-NO"/>
        </w:rPr>
        <w:t>__________</w:t>
      </w:r>
    </w:p>
    <w:p w14:paraId="261B64E4" w14:textId="40BC7714" w:rsidR="00274005" w:rsidRPr="0088415C" w:rsidRDefault="009345B0">
      <w:pPr>
        <w:rPr>
          <w:lang w:val="nb-NO"/>
        </w:rPr>
      </w:pPr>
      <w:r w:rsidRPr="0088415C">
        <w:rPr>
          <w:lang w:val="nb-NO"/>
        </w:rPr>
        <w:t>Postnummer og sted:</w:t>
      </w:r>
      <w:r w:rsidR="0088415C">
        <w:rPr>
          <w:lang w:val="nb-NO"/>
        </w:rPr>
        <w:tab/>
      </w:r>
      <w:r w:rsidR="0088415C">
        <w:rPr>
          <w:lang w:val="nb-NO"/>
        </w:rPr>
        <w:tab/>
        <w:t xml:space="preserve"> ___________________________________</w:t>
      </w:r>
    </w:p>
    <w:p w14:paraId="03FA426B" w14:textId="41A23A95" w:rsidR="00274005" w:rsidRDefault="0088415C">
      <w:pPr>
        <w:rPr>
          <w:lang w:val="nb-NO"/>
        </w:rPr>
      </w:pPr>
      <w:r>
        <w:rPr>
          <w:lang w:val="nb-NO"/>
        </w:rPr>
        <w:t xml:space="preserve">Dåp: Kirke og sted: </w:t>
      </w:r>
      <w:r>
        <w:rPr>
          <w:lang w:val="nb-NO"/>
        </w:rPr>
        <w:tab/>
      </w:r>
      <w:r>
        <w:rPr>
          <w:lang w:val="nb-NO"/>
        </w:rPr>
        <w:tab/>
        <w:t>_______________________________________</w:t>
      </w:r>
    </w:p>
    <w:p w14:paraId="54304C29" w14:textId="29997D67" w:rsidR="0088415C" w:rsidRDefault="0088415C">
      <w:pPr>
        <w:rPr>
          <w:lang w:val="nb-NO"/>
        </w:rPr>
      </w:pPr>
      <w:proofErr w:type="gramStart"/>
      <w:r>
        <w:rPr>
          <w:lang w:val="nb-NO"/>
        </w:rPr>
        <w:t>Dåp</w:t>
      </w:r>
      <w:r w:rsidR="00031BD6">
        <w:rPr>
          <w:lang w:val="nb-NO"/>
        </w:rPr>
        <w:t>sd</w:t>
      </w:r>
      <w:r>
        <w:rPr>
          <w:lang w:val="nb-NO"/>
        </w:rPr>
        <w:t>ato</w:t>
      </w:r>
      <w:r w:rsidR="00031BD6">
        <w:rPr>
          <w:lang w:val="nb-NO"/>
        </w:rPr>
        <w:t xml:space="preserve">: </w:t>
      </w:r>
      <w:r>
        <w:rPr>
          <w:lang w:val="nb-NO"/>
        </w:rPr>
        <w:t xml:space="preserve"> </w:t>
      </w:r>
      <w:r>
        <w:rPr>
          <w:lang w:val="nb-NO"/>
        </w:rPr>
        <w:tab/>
      </w:r>
      <w:proofErr w:type="gramEnd"/>
      <w:r>
        <w:rPr>
          <w:lang w:val="nb-NO"/>
        </w:rPr>
        <w:tab/>
      </w:r>
      <w:r>
        <w:rPr>
          <w:lang w:val="nb-NO"/>
        </w:rPr>
        <w:tab/>
        <w:t>_________________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</w:p>
    <w:p w14:paraId="2F210085" w14:textId="77777777" w:rsidR="0088415C" w:rsidRDefault="0088415C">
      <w:pPr>
        <w:rPr>
          <w:lang w:val="nb-NO"/>
        </w:rPr>
      </w:pPr>
    </w:p>
    <w:p w14:paraId="2E082112" w14:textId="77777777" w:rsidR="0088415C" w:rsidRPr="0088415C" w:rsidRDefault="0088415C">
      <w:pPr>
        <w:rPr>
          <w:lang w:val="nb-NO"/>
        </w:rPr>
      </w:pPr>
    </w:p>
    <w:p w14:paraId="44BE82B8" w14:textId="27AC1FAA" w:rsidR="00274005" w:rsidRPr="0088415C" w:rsidRDefault="009345B0" w:rsidP="0088415C">
      <w:pPr>
        <w:rPr>
          <w:lang w:val="nb-NO"/>
        </w:rPr>
      </w:pPr>
      <w:r w:rsidRPr="0088415C">
        <w:rPr>
          <w:lang w:val="nb-NO"/>
        </w:rPr>
        <w:t>Jeg ønsker</w:t>
      </w:r>
      <w:r w:rsidRPr="0088415C">
        <w:rPr>
          <w:lang w:val="nb-NO"/>
        </w:rPr>
        <w:t xml:space="preserve"> å melde meg ut av </w:t>
      </w:r>
      <w:r w:rsidR="0088415C" w:rsidRPr="0088415C">
        <w:rPr>
          <w:lang w:val="nb-NO"/>
        </w:rPr>
        <w:t>D</w:t>
      </w:r>
      <w:r w:rsidR="0088415C">
        <w:rPr>
          <w:lang w:val="nb-NO"/>
        </w:rPr>
        <w:t>en Katolske Kirke i Norge.</w:t>
      </w:r>
    </w:p>
    <w:p w14:paraId="5BA9A2B6" w14:textId="77777777" w:rsidR="00274005" w:rsidRPr="0088415C" w:rsidRDefault="00274005">
      <w:pPr>
        <w:rPr>
          <w:lang w:val="nb-NO"/>
        </w:rPr>
      </w:pPr>
    </w:p>
    <w:p w14:paraId="15D4001A" w14:textId="4E900735" w:rsidR="00274005" w:rsidRDefault="009345B0">
      <w:r>
        <w:t xml:space="preserve">Sted </w:t>
      </w:r>
      <w:proofErr w:type="spellStart"/>
      <w:r>
        <w:t>og</w:t>
      </w:r>
      <w:proofErr w:type="spellEnd"/>
      <w:r>
        <w:t xml:space="preserve"> </w:t>
      </w:r>
      <w:proofErr w:type="spellStart"/>
      <w:r>
        <w:t>dato</w:t>
      </w:r>
      <w:proofErr w:type="spellEnd"/>
      <w:r>
        <w:t>:</w:t>
      </w:r>
      <w:r w:rsidR="0088415C">
        <w:t xml:space="preserve"> ____________________________________</w:t>
      </w:r>
    </w:p>
    <w:p w14:paraId="0114B313" w14:textId="77777777" w:rsidR="00274005" w:rsidRDefault="00274005"/>
    <w:p w14:paraId="3D96C406" w14:textId="4BA36FB7" w:rsidR="0088415C" w:rsidRDefault="0088415C">
      <w:r>
        <w:t>_________________________________</w:t>
      </w:r>
    </w:p>
    <w:p w14:paraId="12269A46" w14:textId="77777777" w:rsidR="00274005" w:rsidRDefault="009345B0">
      <w:r>
        <w:t>Underskrift:</w:t>
      </w:r>
    </w:p>
    <w:sectPr w:rsidR="0027400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6051795">
    <w:abstractNumId w:val="8"/>
  </w:num>
  <w:num w:numId="2" w16cid:durableId="739451752">
    <w:abstractNumId w:val="6"/>
  </w:num>
  <w:num w:numId="3" w16cid:durableId="1754811889">
    <w:abstractNumId w:val="5"/>
  </w:num>
  <w:num w:numId="4" w16cid:durableId="612828797">
    <w:abstractNumId w:val="4"/>
  </w:num>
  <w:num w:numId="5" w16cid:durableId="1628974599">
    <w:abstractNumId w:val="7"/>
  </w:num>
  <w:num w:numId="6" w16cid:durableId="258297296">
    <w:abstractNumId w:val="3"/>
  </w:num>
  <w:num w:numId="7" w16cid:durableId="129327175">
    <w:abstractNumId w:val="2"/>
  </w:num>
  <w:num w:numId="8" w16cid:durableId="672143259">
    <w:abstractNumId w:val="1"/>
  </w:num>
  <w:num w:numId="9" w16cid:durableId="826898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BD6"/>
    <w:rsid w:val="00034616"/>
    <w:rsid w:val="0006063C"/>
    <w:rsid w:val="00067AE0"/>
    <w:rsid w:val="0015074B"/>
    <w:rsid w:val="00274005"/>
    <w:rsid w:val="0029639D"/>
    <w:rsid w:val="00326F90"/>
    <w:rsid w:val="0088415C"/>
    <w:rsid w:val="009345B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8DBDC"/>
  <w14:defaultImageDpi w14:val="300"/>
  <w15:docId w15:val="{E499E5CE-519D-48DD-9A17-E990604C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Ottersen</dc:creator>
  <cp:keywords/>
  <dc:description>generated by python-docx</dc:description>
  <cp:lastModifiedBy>David Ottersen</cp:lastModifiedBy>
  <cp:revision>2</cp:revision>
  <dcterms:created xsi:type="dcterms:W3CDTF">2026-06-03T10:54:00Z</dcterms:created>
  <dcterms:modified xsi:type="dcterms:W3CDTF">2026-06-03T10:54:00Z</dcterms:modified>
  <cp:category/>
</cp:coreProperties>
</file>